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19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0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3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7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86271637/5406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не оплатил, по причине отсутствия денежных средств, так как официально не работает и не имеет никакого заработка.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 в отношении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17rplc-22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3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385249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86271637/5406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4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4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3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признание вины, неудовлетворительное состояние здоровья (со слов),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</w:t>
      </w:r>
      <w:r>
        <w:rPr>
          <w:rStyle w:val="cat-FIOgrp-13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неоднократно привлекался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6"/>
          <w:szCs w:val="26"/>
        </w:rPr>
        <w:t>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3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2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сут</w:t>
      </w:r>
      <w:r>
        <w:rPr>
          <w:rFonts w:ascii="Times New Roman" w:eastAsia="Times New Roman" w:hAnsi="Times New Roman" w:cs="Times New Roman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1rplc-3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5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Зачесть в срок отбытия наказания срок задержания с </w:t>
      </w:r>
      <w:r>
        <w:rPr>
          <w:rStyle w:val="cat-Timegrp-22rplc-4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4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Timegrp-23rplc-4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</w:t>
      </w:r>
      <w:r>
        <w:rPr>
          <w:rStyle w:val="cat-FIOgrp-15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6rplc-46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05-</w:t>
    </w:r>
    <w:r>
      <w:rPr>
        <w:rFonts w:ascii="Times New Roman" w:eastAsia="Times New Roman" w:hAnsi="Times New Roman" w:cs="Times New Roman"/>
      </w:rPr>
      <w:t>400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19rplc-2">
    <w:name w:val="cat-Time grp-19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20rplc-12">
    <w:name w:val="cat-Time grp-20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17rplc-15">
    <w:name w:val="cat-Sum grp-17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Sumgrp-17rplc-22">
    <w:name w:val="cat-Sum grp-17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3rplc-35">
    <w:name w:val="cat-FIO grp-13 rplc-35"/>
    <w:basedOn w:val="DefaultParagraphFont"/>
  </w:style>
  <w:style w:type="character" w:customStyle="1" w:styleId="cat-FIOgrp-13rplc-36">
    <w:name w:val="cat-FIO grp-13 rplc-36"/>
    <w:basedOn w:val="DefaultParagraphFont"/>
  </w:style>
  <w:style w:type="character" w:customStyle="1" w:styleId="cat-FIOgrp-12rplc-37">
    <w:name w:val="cat-FIO grp-12 rplc-37"/>
    <w:basedOn w:val="DefaultParagraphFont"/>
  </w:style>
  <w:style w:type="character" w:customStyle="1" w:styleId="cat-Timegrp-21rplc-38">
    <w:name w:val="cat-Time grp-21 rplc-38"/>
    <w:basedOn w:val="DefaultParagraphFont"/>
  </w:style>
  <w:style w:type="character" w:customStyle="1" w:styleId="cat-Dategrp-5rplc-39">
    <w:name w:val="cat-Date grp-5 rplc-39"/>
    <w:basedOn w:val="DefaultParagraphFont"/>
  </w:style>
  <w:style w:type="character" w:customStyle="1" w:styleId="cat-Timegrp-22rplc-40">
    <w:name w:val="cat-Time grp-22 rplc-40"/>
    <w:basedOn w:val="DefaultParagraphFont"/>
  </w:style>
  <w:style w:type="character" w:customStyle="1" w:styleId="cat-Dategrp-10rplc-41">
    <w:name w:val="cat-Date grp-10 rplc-41"/>
    <w:basedOn w:val="DefaultParagraphFont"/>
  </w:style>
  <w:style w:type="character" w:customStyle="1" w:styleId="cat-Timegrp-23rplc-42">
    <w:name w:val="cat-Time grp-23 rplc-42"/>
    <w:basedOn w:val="DefaultParagraphFont"/>
  </w:style>
  <w:style w:type="character" w:customStyle="1" w:styleId="cat-Dategrp-10rplc-43">
    <w:name w:val="cat-Date grp-10 rplc-43"/>
    <w:basedOn w:val="DefaultParagraphFont"/>
  </w:style>
  <w:style w:type="character" w:customStyle="1" w:styleId="cat-FIOgrp-15rplc-44">
    <w:name w:val="cat-FIO grp-15 rplc-44"/>
    <w:basedOn w:val="DefaultParagraphFont"/>
  </w:style>
  <w:style w:type="character" w:customStyle="1" w:styleId="cat-FIOgrp-16rplc-45">
    <w:name w:val="cat-FIO grp-16 rplc-45"/>
    <w:basedOn w:val="DefaultParagraphFont"/>
  </w:style>
  <w:style w:type="character" w:customStyle="1" w:styleId="cat-FIOgrp-16rplc-46">
    <w:name w:val="cat-FIO grp-16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